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14:00-16:00 Kirkkolauluyhtye Kaanon Nelimarkka-museolla</w:t>
      </w:r>
    </w:p>
    <w:p>
      <w:r>
        <w:t>Ukrainalaisen Kirkkolauluyhtye Kaanonin konsertti 12.7 klo 14</w:t>
      </w:r>
    </w:p>
    <w:p>
      <w:r>
        <w:t>12 € eläkeläiset ja opiskelijat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