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11:00-18:00 Nurmon kirkko avoinna koko kesän</w:t>
      </w:r>
    </w:p>
    <w:p>
      <w:r>
        <w:t>Tutustu tunnelmalliseen Nurmon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