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14:00-15:45 Tohnin Touhuteatteri: Kylän viimeinen inkkari</w:t>
      </w:r>
    </w:p>
    <w:p>
      <w:r>
        <w:t>Tanja Puustinen-Kiljusen hulvattomassa maalaiskomediassa nykytrendin televisiotuotanto kohtaa omaan aikaansa jämähtäneen tuppukylän.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