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3.8.2024 lauantai</w:t>
      </w:r>
    </w:p>
    <w:p>
      <w:pPr>
        <w:pStyle w:val="Heading1"/>
      </w:pPr>
      <w:r>
        <w:t>3.8.2024-11.8.2024</w:t>
      </w:r>
    </w:p>
    <w:p>
      <w:pPr>
        <w:pStyle w:val="Heading2"/>
      </w:pPr>
      <w:r>
        <w:t>16:15-18:00 Tove Jansson ja kymmenen neitsyttä -dokumenttielokuva</w:t>
      </w:r>
    </w:p>
    <w:p>
      <w:r>
        <w:t>Elokuva käsittelee Tove Janssonin Teuvalla viettämää aikaa</w:t>
      </w:r>
    </w:p>
    <w:p>
      <w:r>
        <w:t>10 € (käteismaksu)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