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19:00-23:00 Blueskorjaamo: Dave Lindholm, Micke Björklöf &amp; Blue Strip, Balls @ Rytmikorjaamo</w:t>
      </w:r>
    </w:p>
    <w:p>
      <w:r>
        <w:t>Blueskorjaamo: Dave Lindholm, Micke Björklöf &amp; Blue Strip, Balls 28.9.2024 @ Rytmikorjaamo</w:t>
      </w:r>
    </w:p>
    <w:p>
      <w:r>
        <w:t>Liput ennakkoon 36 € / Selmun jäsenet 34 €. Ovelta 39 €,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