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20:00-23:00 Semmarit @ Rytmikorjaamo</w:t>
      </w:r>
    </w:p>
    <w:p>
      <w:r>
        <w:t>Semmarit Rytmikorjaamolla 4.10.2024</w:t>
      </w:r>
    </w:p>
    <w:p>
      <w:r>
        <w:t>Liput: Ennakot alk. 28 € (Selmun jäsen 26€) / ovelta 31 €.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