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20:00-23:00 Jesse Markin + The Holy 5.10.2024 @ Rytmikorjaamo</w:t>
      </w:r>
    </w:p>
    <w:p>
      <w:r>
        <w:t>Jesse Markin + The Holy 5.10.2024 @ Rytmikorjaamo</w:t>
      </w:r>
    </w:p>
    <w:p>
      <w:r>
        <w:t>Liput ennakkoon 21 €, Selmun jäsenhinta 19 €. Ovelta 24 €, mikäli jäljellä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