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 xml:space="preserve">19:00-23:00 Kaseva 11.10.2024 @ Rytmikorjaamo </w:t>
      </w:r>
    </w:p>
    <w:p>
      <w:r>
        <w:t xml:space="preserve">Kaseva 11.10.2024 @ Rytmikorjaamo </w:t>
      </w:r>
    </w:p>
    <w:p>
      <w:r>
        <w:t>Liput ennakkoon 32 €, jäsenille 30 € ja ovelta 35 €,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