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Tervetuloa herättelemään lukuhalua ja kuuntelemaan vinkkejä mielenkiintoisista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