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19:00-20:30 Mikko Joensuu</w:t>
      </w:r>
    </w:p>
    <w:p>
      <w:r>
        <w:t>Mikko Joensuu esiintyy Alvar Aalto -viikolla Alajärvi-salissa lauantaina 31.8.</w:t>
      </w:r>
    </w:p>
    <w:p>
      <w:r>
        <w:t>Liput ennakkoon 20€, ovelta 25€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