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15:00-16:00 Orffit</w:t>
      </w:r>
    </w:p>
    <w:p>
      <w:r>
        <w:t>Lastenorkesteri Orffit esiintyvät pääsymaksuttomassa konsertissa Alajärven Monitoimihallilla su 1.9. klo 15.00.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