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19:00-20:00 Waltteri Torikka: Merikannon kauneimmat</w:t>
      </w:r>
    </w:p>
    <w:p>
      <w:r>
        <w:t>Waltteri Torikan konsertti Alvar Aalto -viikolla Alajärven kirkossa. Konsertissa kuullaan Oskar Merikannon kauneimpia kappaleita.</w:t>
      </w:r>
    </w:p>
    <w:p>
      <w:r>
        <w:t>Ennakkolippu 30€, ovelta 35€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