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20:00-21:30 Onni Kivipelto (Lucky Stonefield)</w:t>
      </w:r>
    </w:p>
    <w:p>
      <w:r>
        <w:t>Onni Kivipelto esiintyy Lucky Stonefield kokoonpanollaan Alajärven Nuorisoseuralla pe 6.9.</w:t>
      </w:r>
    </w:p>
    <w:p>
      <w:r>
        <w:t>Liput ennakkoon 15€, ovelta 20€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