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18:00-19:30 Aaltojen harmoniaa</w:t>
      </w:r>
    </w:p>
    <w:p>
      <w:r>
        <w:t>Aaltojen harmoniaa konsertissa esiintyvät Minna-Leena Lahti ja Otto-Aaron Takala.</w:t>
      </w:r>
    </w:p>
    <w:p>
      <w:r>
        <w:t>Liput ennakkoon 10€, ovelta 15€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