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2.8.2024 perjantai</w:t>
      </w:r>
    </w:p>
    <w:p>
      <w:pPr>
        <w:pStyle w:val="Heading1"/>
      </w:pPr>
      <w:r>
        <w:t>2.8.2024-31.8.2024</w:t>
      </w:r>
    </w:p>
    <w:p>
      <w:pPr>
        <w:pStyle w:val="Heading2"/>
      </w:pPr>
      <w:r>
        <w:t>16:00-17:00 Taidenäyttely: "Juuret Härmässä" - Heleena Lönnroth</w:t>
      </w:r>
    </w:p>
    <w:p>
      <w:r>
        <w:t>Kirjailija, filosofian maisteri ja taiteilija Heleena Lönnrothin taidenäyttely Kauhajoen Sanssinkartanossa 2.8.-31.8.2024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