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17:00-18:00 Digitori: opastusta E-kirjaston käyttöön Kurikan pääkirjastossa to 12.9.  klo 17</w:t>
      </w:r>
    </w:p>
    <w:p>
      <w:r>
        <w:t>Digitori: opastusta E-kirjaston käyttöön Kurikan pääkirjastossa torstaina 12.9. klo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