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18:00-19:00 Viral Vegansin Benjamin Pitkänen kirjailijavierailulla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