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10:00-19:00 Yleisurheilupäivä 10.8.2024 Lappajärvellä</w:t>
      </w:r>
    </w:p>
    <w:p>
      <w:r>
        <w:t xml:space="preserve">Yleisurheiluseminaari, Erkki Ahvenniemen muistokeihäs ja aikuisurheilukisat - Arvin avoimet </w:t>
      </w:r>
    </w:p>
    <w:p>
      <w:r>
        <w:t>Ilmainen seminaari, kisoihin ilmoittautumiset kilpailukalenterissa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