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Ruuhikoski Golf keskus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19:00-23:55 Kyläjuhlat</w:t>
      </w:r>
    </w:p>
    <w:p>
      <w:r>
        <w:t>Illanviettoa live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