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Luomankylän koulu 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15:00-18:00 Luomankylän koko perheen kylätapahtuma</w:t>
      </w:r>
    </w:p>
    <w:p>
      <w:r>
        <w:t>Koko perheen kylätapahtuma, jossa on tarjolla monipuolista tekemistä kaiken ikäisille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