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5.10.2024 lauantai</w:t>
      </w:r>
    </w:p>
    <w:p>
      <w:pPr>
        <w:pStyle w:val="Heading1"/>
      </w:pPr>
      <w:r>
        <w:t>5.10.2024 lauantai</w:t>
      </w:r>
    </w:p>
    <w:p>
      <w:pPr>
        <w:pStyle w:val="Heading2"/>
      </w:pPr>
      <w:r>
        <w:t>16:00-22:00 Juurella Viinijuhlat</w:t>
      </w:r>
    </w:p>
    <w:p>
      <w:r>
        <w:t>Viineihin ja ruokaan keskittyvät Juurella Viinijuhlat tulevat taas!</w:t>
      </w:r>
    </w:p>
    <w:p>
      <w:r>
        <w:t>Liput ennakkoon 12 €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