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Kankurit Kutomo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09:00-17:00 MYYNTIPÄIVÄT LAPUAN KANKUREIDEN KUTOMOLLA</w:t>
      </w:r>
    </w:p>
    <w:p>
      <w:r>
        <w:t>Jo perinteeksi muodostuneet myyntipäivät keräävät väkeä Lapuan Kankureiden kutomolle ympäri Suomen. Tule tekemään löytöjä!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