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Arpaisten vaellusreitti</w:t>
      </w:r>
    </w:p>
    <w:p>
      <w:r>
        <w:t>14.9.2024 lauantai</w:t>
      </w:r>
    </w:p>
    <w:p>
      <w:pPr>
        <w:pStyle w:val="Heading1"/>
      </w:pPr>
      <w:r>
        <w:t>14.9.2024 lauantai</w:t>
      </w:r>
    </w:p>
    <w:p>
      <w:pPr>
        <w:pStyle w:val="Heading2"/>
      </w:pPr>
      <w:r>
        <w:t>08:00-15:00 Arpaisten patikka</w:t>
      </w:r>
    </w:p>
    <w:p>
      <w:r>
        <w:t>Hyvän mielen patikkatapahtuma upealla Arpaisten reitillä!</w:t>
      </w:r>
    </w:p>
    <w:p>
      <w:r>
        <w:t>32 €/aikuinen 8.9. mennessä, 40 €/aikuinen 9.9.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