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30.8.2024 perjantai</w:t>
      </w:r>
    </w:p>
    <w:p>
      <w:pPr>
        <w:pStyle w:val="Heading1"/>
      </w:pPr>
      <w:r>
        <w:t>30.8.2024-8.9.2024</w:t>
      </w:r>
    </w:p>
    <w:p>
      <w:pPr>
        <w:pStyle w:val="Heading2"/>
      </w:pPr>
      <w:r>
        <w:t>18:00-16:00 ALVAR AALTO KIRJASTOMAISEMIA</w:t>
      </w:r>
    </w:p>
    <w:p>
      <w:r>
        <w:t>Jari ja Sirkkaliisa Jetsosen näyttely Alajärven pääkirjastossa 30.8.-8.9.2024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