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18:00-20:00 Tornilla Tavataan! - STAND UP KOOMIKOT SHOW</w:t>
      </w:r>
    </w:p>
    <w:p>
      <w:r>
        <w:t>Viisi hauskaa koomikkoa, katettu istumakatsomo, äänentoisto, ruokaa/juomaa, sisävessat... Mitä muuta tarvitaan?</w:t>
      </w:r>
    </w:p>
    <w:p>
      <w:r>
        <w:t>ENNAKKOLIPUT 12€/kpl . Ovelta ennen esitystä: 15€/kpl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