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Areena, Jussittarien kotikenttä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15:00-15:00 1.Puolivälierä Jussittaret - Joensuun Maila</w:t>
      </w:r>
    </w:p>
    <w:p>
      <w:r>
        <w:t>Naisten Superpesiksen pudotuspelit alkavat</w:t>
      </w:r>
    </w:p>
    <w:p>
      <w:r>
        <w:t>Ovelta 18/16/10 (S-etukortilla -2€ pl. opiskelija) Ennakkoon 16/14/10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