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15:00-16:00 Maalaustyöpaja: Iloa akvarelleista</w:t>
      </w:r>
    </w:p>
    <w:p>
      <w:r>
        <w:t>Maalaustyöpaja Kalevan Navetan Kauneus- ja hyvinvointimessuilla 24.8.</w:t>
      </w:r>
    </w:p>
    <w:p>
      <w:r>
        <w:t>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