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17:00-19:00 Yleisöluento: Sodasta rauhaan 80 vuotta sitten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