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17:00-19:00 Vapaaehtoistoiminta Rytmikorjaamolla – kaikille avoin infotilaisuus</w:t>
      </w:r>
    </w:p>
    <w:p>
      <w:r>
        <w:t>Vapaaehtoistoiminta Rytmikorjaamolla – kaikille avoin infotilaisuus tiistaina 3.9.2024 klo 17-19</w:t>
      </w:r>
    </w:p>
    <w:p>
      <w:r>
        <w:t>Kaikille avoin ilmainen infotilaisuus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