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18:00-20:10 Best of Saikkua, kiitos!</w:t>
      </w:r>
    </w:p>
    <w:p>
      <w:r>
        <w:t>Best of Saikkua, kiitos! Seinäjoella 5.10.2024</w:t>
      </w:r>
    </w:p>
    <w:p>
      <w:r>
        <w:t>Peruslippu 32,50€ (sis. palvelumaksun)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