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14:00-16:00 Ikääntyvien yliopisto: Faktasta fiktioon: miten tutkija alkaa sepittää satuja</w:t>
      </w:r>
    </w:p>
    <w:p>
      <w:r>
        <w:t>Etelä-Pohjanmaan kesäyliopiston Ikääntyvien yliopiston luento keskiviikkona 25.9. klo 14–16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