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14:00-16:00 Ikääntyvien yliopisto:  Muistojen merkitys itsetuntoon</w:t>
      </w:r>
    </w:p>
    <w:p>
      <w:r>
        <w:t>Etelä-Pohjanmaan kesäyliopiston Ikääntyvien yliopiston luento keskiviikkona 11.12. klo 14–16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syksyn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