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14:00-16:00 ORVONKONSERTTI</w:t>
      </w:r>
    </w:p>
    <w:p>
      <w:r>
        <w:t>Pasi Kauniston konsertti 15.9 klo 14 Kauhajoen pääkirkko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