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19:00-20:00 'Kunnon Kuurtanelaane' 2024 -kiitoskonsertti</w:t>
      </w:r>
    </w:p>
    <w:p>
      <w:r>
        <w:t>Kuortaneen soittokunta järjestää kiitoskonsertin Kuortaneen urheiluopiston ravintola Aallossa ma 19.8.24, klo 19.00.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