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Eränkävijöiden metsästysmaja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18:00-19:00 Metsärunoretki</w:t>
      </w:r>
    </w:p>
    <w:p>
      <w:r>
        <w:t>Karikkolaiset lausuvat metsäaiheisia runoja metsässä ja luovat kokonaisuuteen sopivan äänimaiseman erilaisilla luonnon elementeillä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