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Svenska föreningen i Östermyra</w:t>
      </w:r>
    </w:p>
    <w:p>
      <w:r>
        <w:t>14.8.2024 keskiviikko</w:t>
      </w:r>
    </w:p>
    <w:p>
      <w:pPr>
        <w:pStyle w:val="Heading1"/>
      </w:pPr>
      <w:r>
        <w:t>14.8.2024 keskiviikko</w:t>
      </w:r>
    </w:p>
    <w:p>
      <w:pPr>
        <w:pStyle w:val="Heading2"/>
      </w:pPr>
      <w:r>
        <w:t>12:00-15:00 Avoimet ovet ruotsin kielikylvyssä ja Svenska föreningen i Östermyran tiloissa</w:t>
      </w:r>
    </w:p>
    <w:p>
      <w:r>
        <w:t xml:space="preserve">Avoimet ovet Svenska föreningen i Östermyran tiloissa Kalevankatu 10:ssä (4. krs) 14.8. klo 12–15 ja 15.8. klo 17–19.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