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19:00-22:00 LOPPUUNMYYTY / Olavin huone @ Kalevan Navetta</w:t>
      </w:r>
    </w:p>
    <w:p>
      <w:r>
        <w:t>Olavin huone 16.11.2024 @ Kalevan Navetta</w:t>
      </w:r>
    </w:p>
    <w:p>
      <w:r>
        <w:t>Tapahtuma on ennakkoon LOPPUUNMYYTY, joten lippuja ei ole myynnissä tapahtuman ovella.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