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18:00-21:00 Kauhajoen Yökirjasto</w:t>
      </w:r>
    </w:p>
    <w:p>
      <w:r>
        <w:t>Dino- ja musateemainen kokoperheen tapahtuma 25.10.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