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19:00-21:00 The Phoenix &amp; Thiam Trio</w:t>
      </w:r>
    </w:p>
    <w:p>
      <w:r>
        <w:t>Juurevaa bluesia taidokkailla senegalilaisilla puhuvilla rummuilla ja bassoukulelella rytmitettynä.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