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17:00-19:00 Huhtalan alueen yleissuunnitelman yleisötilaisuus</w:t>
      </w:r>
    </w:p>
    <w:p>
      <w:r>
        <w:t>Huhtalan alueen yleissuunnitelman yleisötilaisuus tiistaina 20.8.2024 kello 17.00 Seinäjoen kaupungintalon valtuustosalissa.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