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Bueno Padel Kurikka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19:00-20:00 Padel pelitreenit jonkin verran harrastaneille</w:t>
      </w:r>
    </w:p>
    <w:p>
      <w:r>
        <w:t>ILMAISET Kurikan harrasteviikon tapahtumat Bueno Padel Kurikassa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