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Aulavan lava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20:00-23:00 Viinin ja viihteen ilta Aulavalla la 17.8.2024</w:t>
      </w:r>
    </w:p>
    <w:p>
      <w:r>
        <w:t>Tervetuloa leppoisaan illanviettoon legendaariselle Alavuden Aulavalle!</w:t>
      </w:r>
    </w:p>
    <w:p>
      <w:r>
        <w:t>Liput 20 € sis. bussimatkat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