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10:00-23:00 Alavuden päivän 17.8.2024 tapahtumia</w:t>
      </w:r>
    </w:p>
    <w:p>
      <w:r>
        <w:t>Perinteitä vaalien, menneisyyttä kunnioittaen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