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10:00-11:30 Eläkeläästen padel</w:t>
      </w:r>
    </w:p>
    <w:p>
      <w:r>
        <w:t>Bueno Padel Kurikan harrasteviikon ILMAISET kokeilukerrat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