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Keskuspuistikko 22, Kurikka</w:t>
      </w:r>
    </w:p>
    <w:p>
      <w:r>
        <w:t>12.8.2024 maanantai</w:t>
      </w:r>
    </w:p>
    <w:p>
      <w:pPr>
        <w:pStyle w:val="Heading1"/>
      </w:pPr>
      <w:r>
        <w:t>12.8.2024-30.8.2024</w:t>
      </w:r>
    </w:p>
    <w:p>
      <w:pPr>
        <w:pStyle w:val="Heading2"/>
      </w:pPr>
      <w:r>
        <w:t>09:00-14:00 Kirpputori ja penkojaiset 12.-30.8.2024</w:t>
      </w:r>
    </w:p>
    <w:p>
      <w:r>
        <w:t xml:space="preserve">Myydään käsitöitä, askartelu. ja neulonta tarvikkeita, yms.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