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17:30-19:00 Kirjailijavierailu Tiitu Sergejeff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