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Jyllinkosken Sähköpuisto</w:t>
      </w:r>
    </w:p>
    <w:p>
      <w:r>
        <w:t>25.8.2024 sunnuntai</w:t>
      </w:r>
    </w:p>
    <w:p>
      <w:pPr>
        <w:pStyle w:val="Heading1"/>
      </w:pPr>
      <w:r>
        <w:t>25.8.2024 sunnuntai</w:t>
      </w:r>
    </w:p>
    <w:p>
      <w:pPr>
        <w:pStyle w:val="Heading2"/>
      </w:pPr>
      <w:r>
        <w:t xml:space="preserve">12:00-17:00 Jyllinkosken museot avoinna Paikallismuseopäivänä </w:t>
      </w:r>
    </w:p>
    <w:p>
      <w:r>
        <w:t>Informaatiotekniikan Museo sekä Jyllinkosken Sähkölaitosmuseo ovat avoinna paikallismuseopäivänä 25.8.2024 klo 12-17</w:t>
      </w:r>
    </w:p>
    <w:p>
      <w:r>
        <w:t>0 eur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