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18:45-22:00 Seinäjoen kansalaisopiston 80-vuotisjuhlakeikka: Antti Railio</w:t>
      </w:r>
    </w:p>
    <w:p>
      <w:r>
        <w:t>Seinäjoen kansalaisopiston 80-vuotisjuhlavuoden päätapahtuman iltakeikka</w:t>
      </w:r>
    </w:p>
    <w:p>
      <w:r>
        <w:t>Liput ennakkoon 12,50€, ovelta 15,00€ (mikäli paikkoja jäljellä)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