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Katiola</w:t>
      </w:r>
    </w:p>
    <w:p>
      <w:r>
        <w:t>17.8.2024 lauantai</w:t>
      </w:r>
    </w:p>
    <w:p>
      <w:pPr>
        <w:pStyle w:val="Heading1"/>
      </w:pPr>
      <w:r>
        <w:t>17.8.2024-18.8.2024</w:t>
      </w:r>
    </w:p>
    <w:p>
      <w:pPr>
        <w:pStyle w:val="Heading2"/>
      </w:pPr>
      <w:r>
        <w:t>10:00-19:00 Elorompe 44</w:t>
      </w:r>
    </w:p>
    <w:p>
      <w:r>
        <w:t>Eloromppeet Kauhajoen Kauhajärvellä Tapiolassa. Paikalla  useita myyjiä. Myyntipaikat 10€ ulkona, 20€ sisällä. Sisältää kaffin tai makkaran.</w:t>
      </w:r>
    </w:p>
    <w:p>
      <w:r>
        <w:t>Myyntipaikat 10€ ulkona, 20€ sisällä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