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17:00-18:30 Jumalattomat Pohjanmaalla</w:t>
      </w:r>
    </w:p>
    <w:p>
      <w:r>
        <w:t>Vapaa-ajattelijain liiton puheenjohtaja Jori Mäntysalo saapuu Seinäjoen pääkirjastolle kertomaan vapaa-ajattelusta.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